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EC9" w:rsidRPr="00596EC9" w:rsidRDefault="00596EC9" w:rsidP="00596E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АДМИНИСТРАЦИЯ</w:t>
      </w:r>
    </w:p>
    <w:p w:rsidR="00596EC9" w:rsidRPr="00596EC9" w:rsidRDefault="00596EC9" w:rsidP="00596EC9">
      <w:pPr>
        <w:keepNext/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КРАСНОВСКОГО СЕЛЬСКОГО ПОСЕЛЕНИЯ</w:t>
      </w:r>
    </w:p>
    <w:p w:rsidR="00596EC9" w:rsidRPr="00596EC9" w:rsidRDefault="00596EC9" w:rsidP="00596EC9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  <w:t>ТАРАСОВСКОГО РАЙОНА РОСТОВСКОЙ ОБЛАСТИ</w:t>
      </w:r>
    </w:p>
    <w:p w:rsidR="00596EC9" w:rsidRPr="00596EC9" w:rsidRDefault="00596EC9" w:rsidP="00596EC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596EC9" w:rsidRPr="00596EC9" w:rsidRDefault="00596EC9" w:rsidP="00596EC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596EC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ПОСТАНОВЛЕНИЕ</w:t>
      </w:r>
    </w:p>
    <w:p w:rsidR="00596EC9" w:rsidRPr="00596EC9" w:rsidRDefault="00596EC9" w:rsidP="00596EC9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596EC9" w:rsidRPr="00596EC9" w:rsidRDefault="00596EC9" w:rsidP="00596EC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2</w:t>
      </w:r>
      <w:r w:rsidR="00630AE4">
        <w:rPr>
          <w:rFonts w:ascii="Times New Roman" w:eastAsia="Times New Roman" w:hAnsi="Times New Roman" w:cs="Times New Roman"/>
          <w:color w:val="auto"/>
          <w:sz w:val="28"/>
          <w:szCs w:val="20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.1</w:t>
      </w:r>
      <w:r w:rsidR="00630AE4">
        <w:rPr>
          <w:rFonts w:ascii="Times New Roman" w:eastAsia="Times New Roman" w:hAnsi="Times New Roman" w:cs="Times New Roman"/>
          <w:color w:val="auto"/>
          <w:sz w:val="28"/>
          <w:szCs w:val="20"/>
        </w:rPr>
        <w:t>0</w:t>
      </w:r>
      <w:r w:rsidRPr="00596EC9">
        <w:rPr>
          <w:rFonts w:ascii="Times New Roman" w:eastAsia="Times New Roman" w:hAnsi="Times New Roman" w:cs="Times New Roman"/>
          <w:color w:val="auto"/>
          <w:sz w:val="28"/>
          <w:szCs w:val="20"/>
        </w:rPr>
        <w:t>.201</w:t>
      </w:r>
      <w:r w:rsidR="00630AE4">
        <w:rPr>
          <w:rFonts w:ascii="Times New Roman" w:eastAsia="Times New Roman" w:hAnsi="Times New Roman" w:cs="Times New Roman"/>
          <w:color w:val="auto"/>
          <w:sz w:val="28"/>
          <w:szCs w:val="20"/>
        </w:rPr>
        <w:t>7</w:t>
      </w:r>
      <w:r w:rsidRPr="00596EC9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г.                                     </w:t>
      </w:r>
      <w:r w:rsidRPr="00596EC9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 xml:space="preserve">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1</w:t>
      </w:r>
      <w:r w:rsidR="00630AE4">
        <w:rPr>
          <w:rFonts w:ascii="Times New Roman" w:eastAsia="Times New Roman" w:hAnsi="Times New Roman" w:cs="Times New Roman"/>
          <w:b/>
          <w:color w:val="auto"/>
          <w:sz w:val="28"/>
          <w:szCs w:val="20"/>
        </w:rPr>
        <w:t>25</w:t>
      </w:r>
      <w:r w:rsidRPr="00596EC9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           х. Верхний Митякин</w:t>
      </w:r>
    </w:p>
    <w:p w:rsidR="00992975" w:rsidRPr="00742F49" w:rsidRDefault="00992975" w:rsidP="00742F49">
      <w:pPr>
        <w:pStyle w:val="a8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</w:p>
    <w:p w:rsidR="00630AE4" w:rsidRPr="00630AE4" w:rsidRDefault="00684135" w:rsidP="00630AE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О передаче коммунальной</w:t>
      </w:r>
      <w:r w:rsidR="00630AE4"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техники </w:t>
      </w:r>
    </w:p>
    <w:p w:rsidR="00630AE4" w:rsidRPr="00630AE4" w:rsidRDefault="00630AE4" w:rsidP="00630AE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в муниципальную собственность Тарасовского района</w:t>
      </w:r>
    </w:p>
    <w:p w:rsidR="00630AE4" w:rsidRPr="00630AE4" w:rsidRDefault="00630AE4" w:rsidP="00630AE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решением Собрания депутатов Красновского сельского поселения от 13.10.2017 № 56 «О передаче коммунальной техники в муниципальную собственность Тарасовского района»</w:t>
      </w: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, в целях организации бесперебойного водоснабжения жителей поселения,</w:t>
      </w:r>
      <w:r w:rsidR="00EE4A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Администрация Красновского сельского поселения</w:t>
      </w:r>
    </w:p>
    <w:p w:rsidR="00630AE4" w:rsidRPr="00630AE4" w:rsidRDefault="00630AE4" w:rsidP="00630AE4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ПОСТАНОВЛЯЕТ:</w:t>
      </w:r>
    </w:p>
    <w:p w:rsidR="00630AE4" w:rsidRPr="00630AE4" w:rsidRDefault="00630AE4" w:rsidP="00630AE4">
      <w:pPr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numPr>
          <w:ilvl w:val="0"/>
          <w:numId w:val="4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Передать в муниципальную собственность Тарасовского района следующее движимое имущество:</w:t>
      </w:r>
    </w:p>
    <w:p w:rsidR="00630AE4" w:rsidRPr="00630AE4" w:rsidRDefault="00630AE4" w:rsidP="00630AE4">
      <w:pPr>
        <w:numPr>
          <w:ilvl w:val="0"/>
          <w:numId w:val="44"/>
        </w:numPr>
        <w:autoSpaceDE w:val="0"/>
        <w:autoSpaceDN w:val="0"/>
        <w:adjustRightInd w:val="0"/>
        <w:ind w:hanging="149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автомобиль ВАЗ – 21150;</w:t>
      </w:r>
    </w:p>
    <w:p w:rsidR="00630AE4" w:rsidRPr="00630AE4" w:rsidRDefault="00630AE4" w:rsidP="00630AE4">
      <w:pPr>
        <w:numPr>
          <w:ilvl w:val="0"/>
          <w:numId w:val="44"/>
        </w:numPr>
        <w:suppressAutoHyphens/>
        <w:ind w:hanging="149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экскаватор одноковшовый ЭО-2101; </w:t>
      </w:r>
    </w:p>
    <w:p w:rsidR="00630AE4" w:rsidRDefault="00630AE4" w:rsidP="00630AE4">
      <w:pPr>
        <w:numPr>
          <w:ilvl w:val="0"/>
          <w:numId w:val="44"/>
        </w:numPr>
        <w:suppressAutoHyphens/>
        <w:autoSpaceDE w:val="0"/>
        <w:autoSpaceDN w:val="0"/>
        <w:adjustRightInd w:val="0"/>
        <w:ind w:left="1035" w:hanging="103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трактор ДТ-75 ДЕРС2 с бульдозерным оборудованием.</w:t>
      </w:r>
    </w:p>
    <w:p w:rsidR="00684135" w:rsidRDefault="00684135" w:rsidP="00684135">
      <w:pPr>
        <w:suppressAutoHyphens/>
        <w:autoSpaceDE w:val="0"/>
        <w:autoSpaceDN w:val="0"/>
        <w:adjustRightInd w:val="0"/>
        <w:ind w:left="103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4135" w:rsidRDefault="00684135" w:rsidP="00684135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Главному бухгалтеру администрации поселения оформить передачу актами установленного образца.</w:t>
      </w:r>
    </w:p>
    <w:p w:rsidR="00684135" w:rsidRDefault="00684135" w:rsidP="00684135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4135" w:rsidRPr="00630AE4" w:rsidRDefault="00EE4A68" w:rsidP="00684135">
      <w:pPr>
        <w:numPr>
          <w:ilvl w:val="0"/>
          <w:numId w:val="43"/>
        </w:numPr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Старшему и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нспектору 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вопросам 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8"/>
        </w:rPr>
        <w:t>имуществен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ных отношений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внести соответствующие изменения в реестр муниципальной собственности.</w:t>
      </w:r>
    </w:p>
    <w:p w:rsidR="00630AE4" w:rsidRDefault="00630AE4" w:rsidP="00630AE4">
      <w:pPr>
        <w:suppressAutoHyphens/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84135">
      <w:pPr>
        <w:numPr>
          <w:ilvl w:val="0"/>
          <w:numId w:val="43"/>
        </w:numPr>
        <w:suppressAutoHyphens/>
        <w:ind w:hanging="103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исполнением данного 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</w:t>
      </w: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ия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оставляю за собой</w:t>
      </w:r>
      <w:r w:rsidRPr="00630AE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0AE4" w:rsidRPr="00630AE4" w:rsidRDefault="00630AE4" w:rsidP="00630AE4">
      <w:pPr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4135" w:rsidRDefault="00630AE4" w:rsidP="00630AE4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Глава </w:t>
      </w:r>
      <w:r w:rsidR="00684135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Администрации </w:t>
      </w:r>
    </w:p>
    <w:p w:rsidR="00630AE4" w:rsidRPr="00630AE4" w:rsidRDefault="00684135" w:rsidP="00DE660C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</w:t>
      </w:r>
      <w:r w:rsidR="00630AE4"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Красновского сельского поселения       </w:t>
      </w:r>
      <w:r w:rsidR="00630AE4"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ab/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     </w:t>
      </w:r>
      <w:r w:rsidR="00630AE4" w:rsidRPr="00630AE4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    Г.В.Бадаев</w:t>
      </w: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p w:rsidR="00630AE4" w:rsidRPr="00630AE4" w:rsidRDefault="00630AE4" w:rsidP="00630AE4">
      <w:pPr>
        <w:tabs>
          <w:tab w:val="left" w:pos="5730"/>
        </w:tabs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</w:p>
    <w:sectPr w:rsidR="00630AE4" w:rsidRPr="00630AE4" w:rsidSect="00532B56">
      <w:pgSz w:w="11909" w:h="16834"/>
      <w:pgMar w:top="284" w:right="852" w:bottom="284" w:left="130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2BAA" w:rsidRDefault="00722B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2BAA" w:rsidRDefault="00722B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2BAA" w:rsidRDefault="00722B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2BAA" w:rsidRDefault="00722B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9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 w15:restartNumberingAfterBreak="0">
    <w:nsid w:val="00000019"/>
    <w:multiLevelType w:val="multilevel"/>
    <w:tmpl w:val="00000018"/>
    <w:lvl w:ilvl="0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6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 w15:restartNumberingAfterBreak="0">
    <w:nsid w:val="0000001B"/>
    <w:multiLevelType w:val="multilevel"/>
    <w:tmpl w:val="0000001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 w15:restartNumberingAfterBreak="0">
    <w:nsid w:val="00000023"/>
    <w:multiLevelType w:val="multilevel"/>
    <w:tmpl w:val="00000022"/>
    <w:lvl w:ilvl="0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00000025"/>
    <w:multiLevelType w:val="multilevel"/>
    <w:tmpl w:val="00000024"/>
    <w:lvl w:ilvl="0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8.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 w15:restartNumberingAfterBreak="0">
    <w:nsid w:val="0000002F"/>
    <w:multiLevelType w:val="multilevel"/>
    <w:tmpl w:val="0000002E"/>
    <w:lvl w:ilvl="0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9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7" w15:restartNumberingAfterBreak="0">
    <w:nsid w:val="00000031"/>
    <w:multiLevelType w:val="multilevel"/>
    <w:tmpl w:val="00000030"/>
    <w:lvl w:ilvl="0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9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8" w15:restartNumberingAfterBreak="0">
    <w:nsid w:val="00000033"/>
    <w:multiLevelType w:val="multilevel"/>
    <w:tmpl w:val="0000003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9" w15:restartNumberingAfterBreak="0">
    <w:nsid w:val="00000035"/>
    <w:multiLevelType w:val="multilevel"/>
    <w:tmpl w:val="00000034"/>
    <w:lvl w:ilvl="0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0" w15:restartNumberingAfterBreak="0">
    <w:nsid w:val="00000037"/>
    <w:multiLevelType w:val="multilevel"/>
    <w:tmpl w:val="00000036"/>
    <w:lvl w:ilvl="0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0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1" w15:restartNumberingAfterBreak="0">
    <w:nsid w:val="00000039"/>
    <w:multiLevelType w:val="multilevel"/>
    <w:tmpl w:val="00000038"/>
    <w:lvl w:ilvl="0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2" w15:restartNumberingAfterBreak="0">
    <w:nsid w:val="0000003B"/>
    <w:multiLevelType w:val="multilevel"/>
    <w:tmpl w:val="0000003A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3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4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 w15:restartNumberingAfterBreak="0">
    <w:nsid w:val="07126066"/>
    <w:multiLevelType w:val="multilevel"/>
    <w:tmpl w:val="ECD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382FD1"/>
    <w:multiLevelType w:val="multilevel"/>
    <w:tmpl w:val="534C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653FD5"/>
    <w:multiLevelType w:val="multilevel"/>
    <w:tmpl w:val="204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621C29"/>
    <w:multiLevelType w:val="multilevel"/>
    <w:tmpl w:val="1C50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0A0F31"/>
    <w:multiLevelType w:val="multilevel"/>
    <w:tmpl w:val="0D9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633C7F"/>
    <w:multiLevelType w:val="singleLevel"/>
    <w:tmpl w:val="DFD80CB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1" w15:restartNumberingAfterBreak="0">
    <w:nsid w:val="2EA07391"/>
    <w:multiLevelType w:val="multilevel"/>
    <w:tmpl w:val="AB2A1E0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336D1FE7"/>
    <w:multiLevelType w:val="hybridMultilevel"/>
    <w:tmpl w:val="8F10F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C1185E"/>
    <w:multiLevelType w:val="multilevel"/>
    <w:tmpl w:val="F0C2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6E3A05"/>
    <w:multiLevelType w:val="hybridMultilevel"/>
    <w:tmpl w:val="4766A8D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D603BD"/>
    <w:multiLevelType w:val="multilevel"/>
    <w:tmpl w:val="C5B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DA0CE0"/>
    <w:multiLevelType w:val="multilevel"/>
    <w:tmpl w:val="21D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3F11BA"/>
    <w:multiLevelType w:val="hybridMultilevel"/>
    <w:tmpl w:val="A59CDF18"/>
    <w:lvl w:ilvl="0" w:tplc="29A4FD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204376F"/>
    <w:multiLevelType w:val="multilevel"/>
    <w:tmpl w:val="BE50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60233E"/>
    <w:multiLevelType w:val="hybridMultilevel"/>
    <w:tmpl w:val="F5B480FA"/>
    <w:lvl w:ilvl="0" w:tplc="EC66B7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5C4115"/>
    <w:multiLevelType w:val="multilevel"/>
    <w:tmpl w:val="257A0B14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6B294974"/>
    <w:multiLevelType w:val="hybridMultilevel"/>
    <w:tmpl w:val="401A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D59C2"/>
    <w:multiLevelType w:val="hybridMultilevel"/>
    <w:tmpl w:val="C06A4F96"/>
    <w:lvl w:ilvl="0" w:tplc="F1CA65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78DA2634"/>
    <w:multiLevelType w:val="multilevel"/>
    <w:tmpl w:val="C144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421A6"/>
    <w:multiLevelType w:val="multilevel"/>
    <w:tmpl w:val="29C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500EDE"/>
    <w:multiLevelType w:val="hybridMultilevel"/>
    <w:tmpl w:val="77240BA4"/>
    <w:lvl w:ilvl="0" w:tplc="1C5C6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32"/>
  </w:num>
  <w:num w:numId="27">
    <w:abstractNumId w:val="41"/>
  </w:num>
  <w:num w:numId="28">
    <w:abstractNumId w:val="35"/>
  </w:num>
  <w:num w:numId="29">
    <w:abstractNumId w:val="25"/>
  </w:num>
  <w:num w:numId="30">
    <w:abstractNumId w:val="38"/>
  </w:num>
  <w:num w:numId="31">
    <w:abstractNumId w:val="29"/>
  </w:num>
  <w:num w:numId="32">
    <w:abstractNumId w:val="36"/>
  </w:num>
  <w:num w:numId="33">
    <w:abstractNumId w:val="43"/>
  </w:num>
  <w:num w:numId="34">
    <w:abstractNumId w:val="28"/>
  </w:num>
  <w:num w:numId="35">
    <w:abstractNumId w:val="26"/>
  </w:num>
  <w:num w:numId="36">
    <w:abstractNumId w:val="44"/>
  </w:num>
  <w:num w:numId="37">
    <w:abstractNumId w:val="27"/>
  </w:num>
  <w:num w:numId="38">
    <w:abstractNumId w:val="33"/>
  </w:num>
  <w:num w:numId="39">
    <w:abstractNumId w:val="31"/>
  </w:num>
  <w:num w:numId="40">
    <w:abstractNumId w:val="30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45"/>
  </w:num>
  <w:num w:numId="46">
    <w:abstractNumId w:val="3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55F"/>
    <w:rsid w:val="00010E68"/>
    <w:rsid w:val="00011141"/>
    <w:rsid w:val="00012B9C"/>
    <w:rsid w:val="00021168"/>
    <w:rsid w:val="00022E65"/>
    <w:rsid w:val="000239B0"/>
    <w:rsid w:val="00033E83"/>
    <w:rsid w:val="00034958"/>
    <w:rsid w:val="00040E61"/>
    <w:rsid w:val="00043C75"/>
    <w:rsid w:val="000465EB"/>
    <w:rsid w:val="0004747D"/>
    <w:rsid w:val="00053816"/>
    <w:rsid w:val="00062060"/>
    <w:rsid w:val="0006652F"/>
    <w:rsid w:val="00067B21"/>
    <w:rsid w:val="000740DA"/>
    <w:rsid w:val="0008236B"/>
    <w:rsid w:val="0008459D"/>
    <w:rsid w:val="00084940"/>
    <w:rsid w:val="00090BA5"/>
    <w:rsid w:val="000910E3"/>
    <w:rsid w:val="000935E1"/>
    <w:rsid w:val="00094483"/>
    <w:rsid w:val="000A1256"/>
    <w:rsid w:val="000A62F1"/>
    <w:rsid w:val="000B615D"/>
    <w:rsid w:val="000C2F69"/>
    <w:rsid w:val="000C7D31"/>
    <w:rsid w:val="000D467A"/>
    <w:rsid w:val="000E2F95"/>
    <w:rsid w:val="000E6B93"/>
    <w:rsid w:val="000F0719"/>
    <w:rsid w:val="000F15E2"/>
    <w:rsid w:val="000F4063"/>
    <w:rsid w:val="001060F7"/>
    <w:rsid w:val="00116163"/>
    <w:rsid w:val="00120EF1"/>
    <w:rsid w:val="00125D4F"/>
    <w:rsid w:val="00133AAA"/>
    <w:rsid w:val="00136A1A"/>
    <w:rsid w:val="0014005C"/>
    <w:rsid w:val="00140293"/>
    <w:rsid w:val="00151A0E"/>
    <w:rsid w:val="00155049"/>
    <w:rsid w:val="00156C1A"/>
    <w:rsid w:val="00160E3F"/>
    <w:rsid w:val="0016730B"/>
    <w:rsid w:val="0016759A"/>
    <w:rsid w:val="00170B8A"/>
    <w:rsid w:val="00170DDA"/>
    <w:rsid w:val="00171115"/>
    <w:rsid w:val="0018155C"/>
    <w:rsid w:val="00192E26"/>
    <w:rsid w:val="001979B9"/>
    <w:rsid w:val="00197E01"/>
    <w:rsid w:val="001A7CC4"/>
    <w:rsid w:val="001B1824"/>
    <w:rsid w:val="001B2805"/>
    <w:rsid w:val="001B4ABD"/>
    <w:rsid w:val="001C7F87"/>
    <w:rsid w:val="001D448A"/>
    <w:rsid w:val="001E1F25"/>
    <w:rsid w:val="001E3540"/>
    <w:rsid w:val="001F219B"/>
    <w:rsid w:val="001F2B05"/>
    <w:rsid w:val="001F503A"/>
    <w:rsid w:val="00201C5C"/>
    <w:rsid w:val="00202B53"/>
    <w:rsid w:val="002075B2"/>
    <w:rsid w:val="00216588"/>
    <w:rsid w:val="0021797D"/>
    <w:rsid w:val="00221B10"/>
    <w:rsid w:val="00227BA8"/>
    <w:rsid w:val="0023610C"/>
    <w:rsid w:val="00251231"/>
    <w:rsid w:val="00251992"/>
    <w:rsid w:val="00257948"/>
    <w:rsid w:val="0026132C"/>
    <w:rsid w:val="00265E58"/>
    <w:rsid w:val="00267BF7"/>
    <w:rsid w:val="002710B7"/>
    <w:rsid w:val="00273B2B"/>
    <w:rsid w:val="0028358E"/>
    <w:rsid w:val="00294608"/>
    <w:rsid w:val="00294DC6"/>
    <w:rsid w:val="0029555F"/>
    <w:rsid w:val="0029670F"/>
    <w:rsid w:val="002A45B9"/>
    <w:rsid w:val="002A6961"/>
    <w:rsid w:val="002B4A12"/>
    <w:rsid w:val="002D1D37"/>
    <w:rsid w:val="002D31DC"/>
    <w:rsid w:val="002D464A"/>
    <w:rsid w:val="002D4AC7"/>
    <w:rsid w:val="002E0908"/>
    <w:rsid w:val="002F3ADB"/>
    <w:rsid w:val="002F6869"/>
    <w:rsid w:val="003018BA"/>
    <w:rsid w:val="003019A7"/>
    <w:rsid w:val="003031F8"/>
    <w:rsid w:val="003132D8"/>
    <w:rsid w:val="00324DC3"/>
    <w:rsid w:val="00332DE7"/>
    <w:rsid w:val="00347CC5"/>
    <w:rsid w:val="00352758"/>
    <w:rsid w:val="0036672E"/>
    <w:rsid w:val="00374B8B"/>
    <w:rsid w:val="0038151D"/>
    <w:rsid w:val="003820E4"/>
    <w:rsid w:val="003824B2"/>
    <w:rsid w:val="0038319E"/>
    <w:rsid w:val="00383CD4"/>
    <w:rsid w:val="00385B90"/>
    <w:rsid w:val="0039440E"/>
    <w:rsid w:val="003A414F"/>
    <w:rsid w:val="003B29C1"/>
    <w:rsid w:val="003C45D9"/>
    <w:rsid w:val="003F7104"/>
    <w:rsid w:val="00411D6A"/>
    <w:rsid w:val="00412015"/>
    <w:rsid w:val="00415A0E"/>
    <w:rsid w:val="0042139A"/>
    <w:rsid w:val="0042179F"/>
    <w:rsid w:val="0042310D"/>
    <w:rsid w:val="0042425E"/>
    <w:rsid w:val="00425377"/>
    <w:rsid w:val="00436BA7"/>
    <w:rsid w:val="00455E62"/>
    <w:rsid w:val="00456E24"/>
    <w:rsid w:val="00460C9B"/>
    <w:rsid w:val="00466F7F"/>
    <w:rsid w:val="00467346"/>
    <w:rsid w:val="004845D5"/>
    <w:rsid w:val="00493A3B"/>
    <w:rsid w:val="00496F82"/>
    <w:rsid w:val="004A3CD1"/>
    <w:rsid w:val="004A47A6"/>
    <w:rsid w:val="004A5258"/>
    <w:rsid w:val="004A6455"/>
    <w:rsid w:val="004A661C"/>
    <w:rsid w:val="004A7227"/>
    <w:rsid w:val="004B07FE"/>
    <w:rsid w:val="004B08A4"/>
    <w:rsid w:val="004B1461"/>
    <w:rsid w:val="004B61CC"/>
    <w:rsid w:val="004B6FBD"/>
    <w:rsid w:val="004C590E"/>
    <w:rsid w:val="004D42EE"/>
    <w:rsid w:val="004E4AFD"/>
    <w:rsid w:val="004E73EE"/>
    <w:rsid w:val="004E77AD"/>
    <w:rsid w:val="004F277E"/>
    <w:rsid w:val="004F393F"/>
    <w:rsid w:val="004F4919"/>
    <w:rsid w:val="004F79A6"/>
    <w:rsid w:val="00511ECF"/>
    <w:rsid w:val="0051608D"/>
    <w:rsid w:val="00524DE7"/>
    <w:rsid w:val="00526381"/>
    <w:rsid w:val="00532B56"/>
    <w:rsid w:val="0053524B"/>
    <w:rsid w:val="00540633"/>
    <w:rsid w:val="00543F88"/>
    <w:rsid w:val="005448CD"/>
    <w:rsid w:val="0054774B"/>
    <w:rsid w:val="005513C7"/>
    <w:rsid w:val="005541CB"/>
    <w:rsid w:val="00557799"/>
    <w:rsid w:val="00561701"/>
    <w:rsid w:val="0057082D"/>
    <w:rsid w:val="00571C7F"/>
    <w:rsid w:val="00572310"/>
    <w:rsid w:val="005743FD"/>
    <w:rsid w:val="00584311"/>
    <w:rsid w:val="005855E0"/>
    <w:rsid w:val="005928ED"/>
    <w:rsid w:val="00596EC9"/>
    <w:rsid w:val="005B0CA2"/>
    <w:rsid w:val="005B34C4"/>
    <w:rsid w:val="005B4838"/>
    <w:rsid w:val="005B79F7"/>
    <w:rsid w:val="005B7CFD"/>
    <w:rsid w:val="005C1720"/>
    <w:rsid w:val="005C18FC"/>
    <w:rsid w:val="005C46F9"/>
    <w:rsid w:val="005C5E49"/>
    <w:rsid w:val="005C6860"/>
    <w:rsid w:val="005D4253"/>
    <w:rsid w:val="005E481E"/>
    <w:rsid w:val="005E5F82"/>
    <w:rsid w:val="005F4A0B"/>
    <w:rsid w:val="005F7D2C"/>
    <w:rsid w:val="006013A3"/>
    <w:rsid w:val="00603CF2"/>
    <w:rsid w:val="00606ADF"/>
    <w:rsid w:val="00611A66"/>
    <w:rsid w:val="00615566"/>
    <w:rsid w:val="00617C55"/>
    <w:rsid w:val="0062676C"/>
    <w:rsid w:val="00630AE4"/>
    <w:rsid w:val="006358C4"/>
    <w:rsid w:val="00635995"/>
    <w:rsid w:val="0063794B"/>
    <w:rsid w:val="00640DD6"/>
    <w:rsid w:val="006418D1"/>
    <w:rsid w:val="0065126C"/>
    <w:rsid w:val="00653E73"/>
    <w:rsid w:val="00662907"/>
    <w:rsid w:val="0066440F"/>
    <w:rsid w:val="00665B13"/>
    <w:rsid w:val="00670ACF"/>
    <w:rsid w:val="00684135"/>
    <w:rsid w:val="00685D52"/>
    <w:rsid w:val="00691A7D"/>
    <w:rsid w:val="00692074"/>
    <w:rsid w:val="00693F8B"/>
    <w:rsid w:val="00696365"/>
    <w:rsid w:val="006A098A"/>
    <w:rsid w:val="006A58CE"/>
    <w:rsid w:val="006B32B6"/>
    <w:rsid w:val="006B40B1"/>
    <w:rsid w:val="006B6A39"/>
    <w:rsid w:val="006C7B93"/>
    <w:rsid w:val="006E5D26"/>
    <w:rsid w:val="006E5FF2"/>
    <w:rsid w:val="006F2DD7"/>
    <w:rsid w:val="006F7059"/>
    <w:rsid w:val="00701F84"/>
    <w:rsid w:val="007103ED"/>
    <w:rsid w:val="00714B43"/>
    <w:rsid w:val="00722BAA"/>
    <w:rsid w:val="007254AE"/>
    <w:rsid w:val="00732BB4"/>
    <w:rsid w:val="007362DF"/>
    <w:rsid w:val="00740210"/>
    <w:rsid w:val="00740977"/>
    <w:rsid w:val="007413DA"/>
    <w:rsid w:val="00742114"/>
    <w:rsid w:val="00742F49"/>
    <w:rsid w:val="00745B26"/>
    <w:rsid w:val="007463C1"/>
    <w:rsid w:val="00746DE6"/>
    <w:rsid w:val="007508A0"/>
    <w:rsid w:val="00751207"/>
    <w:rsid w:val="0076390D"/>
    <w:rsid w:val="007671A1"/>
    <w:rsid w:val="007678D3"/>
    <w:rsid w:val="007767BD"/>
    <w:rsid w:val="0078010D"/>
    <w:rsid w:val="00791CE5"/>
    <w:rsid w:val="00792BDC"/>
    <w:rsid w:val="007A0A3C"/>
    <w:rsid w:val="007A6B63"/>
    <w:rsid w:val="007A7B18"/>
    <w:rsid w:val="007C47E2"/>
    <w:rsid w:val="007C7807"/>
    <w:rsid w:val="007D6B7A"/>
    <w:rsid w:val="007E39CE"/>
    <w:rsid w:val="007F2DA4"/>
    <w:rsid w:val="007F3C42"/>
    <w:rsid w:val="007F440C"/>
    <w:rsid w:val="007F570B"/>
    <w:rsid w:val="00801A4F"/>
    <w:rsid w:val="0080724F"/>
    <w:rsid w:val="0082160E"/>
    <w:rsid w:val="00822BF9"/>
    <w:rsid w:val="00827E33"/>
    <w:rsid w:val="00832E81"/>
    <w:rsid w:val="00850291"/>
    <w:rsid w:val="00855035"/>
    <w:rsid w:val="00855D75"/>
    <w:rsid w:val="008637E9"/>
    <w:rsid w:val="00864E68"/>
    <w:rsid w:val="008661A6"/>
    <w:rsid w:val="00870439"/>
    <w:rsid w:val="00872B45"/>
    <w:rsid w:val="008749DC"/>
    <w:rsid w:val="008841D0"/>
    <w:rsid w:val="008928CF"/>
    <w:rsid w:val="008A2025"/>
    <w:rsid w:val="008A2748"/>
    <w:rsid w:val="008A458F"/>
    <w:rsid w:val="008B2476"/>
    <w:rsid w:val="008C0923"/>
    <w:rsid w:val="008C3C85"/>
    <w:rsid w:val="008D414E"/>
    <w:rsid w:val="008E66BE"/>
    <w:rsid w:val="008E7AAC"/>
    <w:rsid w:val="008F4709"/>
    <w:rsid w:val="0090472D"/>
    <w:rsid w:val="00906DF4"/>
    <w:rsid w:val="00906EDF"/>
    <w:rsid w:val="00911ADD"/>
    <w:rsid w:val="0092097A"/>
    <w:rsid w:val="009224DB"/>
    <w:rsid w:val="009267EA"/>
    <w:rsid w:val="00926D24"/>
    <w:rsid w:val="00943370"/>
    <w:rsid w:val="009434E6"/>
    <w:rsid w:val="00950528"/>
    <w:rsid w:val="00951195"/>
    <w:rsid w:val="00952848"/>
    <w:rsid w:val="0095448F"/>
    <w:rsid w:val="0095535A"/>
    <w:rsid w:val="0095784A"/>
    <w:rsid w:val="00957AB1"/>
    <w:rsid w:val="009647EC"/>
    <w:rsid w:val="009720F7"/>
    <w:rsid w:val="00980379"/>
    <w:rsid w:val="00983776"/>
    <w:rsid w:val="00992975"/>
    <w:rsid w:val="009A09A8"/>
    <w:rsid w:val="009A0D81"/>
    <w:rsid w:val="009A25DA"/>
    <w:rsid w:val="009A46D1"/>
    <w:rsid w:val="009B4751"/>
    <w:rsid w:val="009C02FF"/>
    <w:rsid w:val="009D35B9"/>
    <w:rsid w:val="009D39E1"/>
    <w:rsid w:val="009D3AAA"/>
    <w:rsid w:val="009D4547"/>
    <w:rsid w:val="009D72A4"/>
    <w:rsid w:val="009F5398"/>
    <w:rsid w:val="00A00641"/>
    <w:rsid w:val="00A10BDA"/>
    <w:rsid w:val="00A179F5"/>
    <w:rsid w:val="00A25731"/>
    <w:rsid w:val="00A3431A"/>
    <w:rsid w:val="00A36272"/>
    <w:rsid w:val="00A372C2"/>
    <w:rsid w:val="00A523C2"/>
    <w:rsid w:val="00A525DF"/>
    <w:rsid w:val="00A5759A"/>
    <w:rsid w:val="00A6108D"/>
    <w:rsid w:val="00A61620"/>
    <w:rsid w:val="00A75ABE"/>
    <w:rsid w:val="00A87216"/>
    <w:rsid w:val="00A92F88"/>
    <w:rsid w:val="00A9538B"/>
    <w:rsid w:val="00A97616"/>
    <w:rsid w:val="00AA62E3"/>
    <w:rsid w:val="00AB2F10"/>
    <w:rsid w:val="00AB7AA9"/>
    <w:rsid w:val="00AC237D"/>
    <w:rsid w:val="00AC5559"/>
    <w:rsid w:val="00AC599C"/>
    <w:rsid w:val="00AC64C9"/>
    <w:rsid w:val="00AC7DA7"/>
    <w:rsid w:val="00AD30FE"/>
    <w:rsid w:val="00AD5799"/>
    <w:rsid w:val="00AD6296"/>
    <w:rsid w:val="00AD79FB"/>
    <w:rsid w:val="00AD7DA2"/>
    <w:rsid w:val="00AE1DB2"/>
    <w:rsid w:val="00AE78D7"/>
    <w:rsid w:val="00AF7804"/>
    <w:rsid w:val="00B00A3B"/>
    <w:rsid w:val="00B10DD4"/>
    <w:rsid w:val="00B221DA"/>
    <w:rsid w:val="00B23555"/>
    <w:rsid w:val="00B258BE"/>
    <w:rsid w:val="00B25E34"/>
    <w:rsid w:val="00B31DCB"/>
    <w:rsid w:val="00B413D9"/>
    <w:rsid w:val="00B45282"/>
    <w:rsid w:val="00B45349"/>
    <w:rsid w:val="00B47F74"/>
    <w:rsid w:val="00B51339"/>
    <w:rsid w:val="00B52C74"/>
    <w:rsid w:val="00B67AF4"/>
    <w:rsid w:val="00B70B4E"/>
    <w:rsid w:val="00B72B75"/>
    <w:rsid w:val="00B75591"/>
    <w:rsid w:val="00B815CE"/>
    <w:rsid w:val="00B828F1"/>
    <w:rsid w:val="00B8635C"/>
    <w:rsid w:val="00B8761E"/>
    <w:rsid w:val="00B90AD5"/>
    <w:rsid w:val="00B91518"/>
    <w:rsid w:val="00BA2298"/>
    <w:rsid w:val="00BB1ECD"/>
    <w:rsid w:val="00BB3D78"/>
    <w:rsid w:val="00BB42BA"/>
    <w:rsid w:val="00BB6B92"/>
    <w:rsid w:val="00BC12D3"/>
    <w:rsid w:val="00BC5C51"/>
    <w:rsid w:val="00BC60CA"/>
    <w:rsid w:val="00BC7465"/>
    <w:rsid w:val="00BE237F"/>
    <w:rsid w:val="00BE4D7C"/>
    <w:rsid w:val="00BE7392"/>
    <w:rsid w:val="00BF0B27"/>
    <w:rsid w:val="00BF2DE5"/>
    <w:rsid w:val="00BF610E"/>
    <w:rsid w:val="00C010E3"/>
    <w:rsid w:val="00C01C56"/>
    <w:rsid w:val="00C07063"/>
    <w:rsid w:val="00C075F3"/>
    <w:rsid w:val="00C330CA"/>
    <w:rsid w:val="00C351C6"/>
    <w:rsid w:val="00C557E1"/>
    <w:rsid w:val="00C57DCF"/>
    <w:rsid w:val="00C71339"/>
    <w:rsid w:val="00C736BB"/>
    <w:rsid w:val="00C82BDF"/>
    <w:rsid w:val="00C871E8"/>
    <w:rsid w:val="00CA014D"/>
    <w:rsid w:val="00CB10E4"/>
    <w:rsid w:val="00CB1CF4"/>
    <w:rsid w:val="00CB58E9"/>
    <w:rsid w:val="00CB6A7D"/>
    <w:rsid w:val="00CC0FCD"/>
    <w:rsid w:val="00CC334E"/>
    <w:rsid w:val="00CC4494"/>
    <w:rsid w:val="00CD0B44"/>
    <w:rsid w:val="00CD1264"/>
    <w:rsid w:val="00CD4C92"/>
    <w:rsid w:val="00CD5F58"/>
    <w:rsid w:val="00CD6BF5"/>
    <w:rsid w:val="00CE4F1C"/>
    <w:rsid w:val="00CE7639"/>
    <w:rsid w:val="00CF2231"/>
    <w:rsid w:val="00CF65C9"/>
    <w:rsid w:val="00D00744"/>
    <w:rsid w:val="00D0141E"/>
    <w:rsid w:val="00D05F79"/>
    <w:rsid w:val="00D07307"/>
    <w:rsid w:val="00D1211C"/>
    <w:rsid w:val="00D14DAD"/>
    <w:rsid w:val="00D277B3"/>
    <w:rsid w:val="00D4050E"/>
    <w:rsid w:val="00D5310C"/>
    <w:rsid w:val="00D5485D"/>
    <w:rsid w:val="00D6057D"/>
    <w:rsid w:val="00D6282C"/>
    <w:rsid w:val="00D628D7"/>
    <w:rsid w:val="00D65E35"/>
    <w:rsid w:val="00D7001A"/>
    <w:rsid w:val="00D70368"/>
    <w:rsid w:val="00D7605D"/>
    <w:rsid w:val="00D875E5"/>
    <w:rsid w:val="00D92C72"/>
    <w:rsid w:val="00D96DAE"/>
    <w:rsid w:val="00DA1F9C"/>
    <w:rsid w:val="00DA2D4E"/>
    <w:rsid w:val="00DC5252"/>
    <w:rsid w:val="00DC6A36"/>
    <w:rsid w:val="00DC7E67"/>
    <w:rsid w:val="00DE4B90"/>
    <w:rsid w:val="00DE660C"/>
    <w:rsid w:val="00DF0E95"/>
    <w:rsid w:val="00DF4329"/>
    <w:rsid w:val="00DF7F5F"/>
    <w:rsid w:val="00E0117A"/>
    <w:rsid w:val="00E137DF"/>
    <w:rsid w:val="00E13A66"/>
    <w:rsid w:val="00E26386"/>
    <w:rsid w:val="00E27F4A"/>
    <w:rsid w:val="00E32DA2"/>
    <w:rsid w:val="00E33167"/>
    <w:rsid w:val="00E35476"/>
    <w:rsid w:val="00E42764"/>
    <w:rsid w:val="00E576C1"/>
    <w:rsid w:val="00E72FBF"/>
    <w:rsid w:val="00E7595C"/>
    <w:rsid w:val="00E8621C"/>
    <w:rsid w:val="00E86356"/>
    <w:rsid w:val="00E94F45"/>
    <w:rsid w:val="00E97313"/>
    <w:rsid w:val="00EA37BC"/>
    <w:rsid w:val="00EA49A9"/>
    <w:rsid w:val="00EA5CC9"/>
    <w:rsid w:val="00EB3D27"/>
    <w:rsid w:val="00EC3E8E"/>
    <w:rsid w:val="00EC51D3"/>
    <w:rsid w:val="00EC5EBD"/>
    <w:rsid w:val="00ED0439"/>
    <w:rsid w:val="00ED1E73"/>
    <w:rsid w:val="00ED2B6E"/>
    <w:rsid w:val="00ED555B"/>
    <w:rsid w:val="00EE4A68"/>
    <w:rsid w:val="00EE5732"/>
    <w:rsid w:val="00EF0F93"/>
    <w:rsid w:val="00EF14CA"/>
    <w:rsid w:val="00EF2C3A"/>
    <w:rsid w:val="00EF785B"/>
    <w:rsid w:val="00F01BEE"/>
    <w:rsid w:val="00F03F44"/>
    <w:rsid w:val="00F20F11"/>
    <w:rsid w:val="00F25309"/>
    <w:rsid w:val="00F3097D"/>
    <w:rsid w:val="00F3123C"/>
    <w:rsid w:val="00F33F27"/>
    <w:rsid w:val="00F35633"/>
    <w:rsid w:val="00F431A1"/>
    <w:rsid w:val="00F47F1E"/>
    <w:rsid w:val="00F533D8"/>
    <w:rsid w:val="00F56007"/>
    <w:rsid w:val="00F571FF"/>
    <w:rsid w:val="00F63336"/>
    <w:rsid w:val="00F6567F"/>
    <w:rsid w:val="00F77F27"/>
    <w:rsid w:val="00F81088"/>
    <w:rsid w:val="00F83492"/>
    <w:rsid w:val="00F91260"/>
    <w:rsid w:val="00F92153"/>
    <w:rsid w:val="00F9580D"/>
    <w:rsid w:val="00F97F85"/>
    <w:rsid w:val="00FA1B28"/>
    <w:rsid w:val="00FA258D"/>
    <w:rsid w:val="00FA2B08"/>
    <w:rsid w:val="00FA3852"/>
    <w:rsid w:val="00FA70D7"/>
    <w:rsid w:val="00FB3A1C"/>
    <w:rsid w:val="00FD1529"/>
    <w:rsid w:val="00FD2901"/>
    <w:rsid w:val="00FD37B7"/>
    <w:rsid w:val="00FD4C85"/>
    <w:rsid w:val="00FD5FF3"/>
    <w:rsid w:val="00FD755E"/>
    <w:rsid w:val="00FE3C65"/>
    <w:rsid w:val="00FE3F49"/>
    <w:rsid w:val="00FE60ED"/>
    <w:rsid w:val="00FE63D2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75FB8F6-B387-4795-8E94-5275BC77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uiPriority="99" w:qFormat="1"/>
    <w:lsdException w:name="Default Paragraph Font" w:locked="1"/>
    <w:lsdException w:name="Body Text" w:locked="1"/>
    <w:lsdException w:name="Body Text Indent" w:uiPriority="99"/>
    <w:lsdException w:name="Subtitle" w:locked="1" w:qFormat="1"/>
    <w:lsdException w:name="Hyperlink" w:locked="1"/>
    <w:lsdException w:name="Strong" w:locked="1" w:qFormat="1"/>
    <w:lsdException w:name="Emphasis" w:locked="1" w:uiPriority="20" w:qFormat="1"/>
    <w:lsdException w:name="Plain Text" w:uiPriority="99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555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9555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42F49"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8E7AAC"/>
    <w:pPr>
      <w:keepNext/>
      <w:jc w:val="both"/>
      <w:outlineLvl w:val="3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uiPriority w:val="99"/>
    <w:locked/>
    <w:rsid w:val="0029555F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9555F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styleId="a3">
    <w:name w:val="Hyperlink"/>
    <w:rPr>
      <w:color w:val="auto"/>
      <w:u w:val="single"/>
    </w:rPr>
  </w:style>
  <w:style w:type="character" w:customStyle="1" w:styleId="a4">
    <w:name w:val="Колонтитул_"/>
    <w:link w:val="a5"/>
    <w:locked/>
    <w:rPr>
      <w:rFonts w:ascii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9">
    <w:name w:val="Колонтитул + 9"/>
    <w:aliases w:val="5 pt"/>
    <w:rPr>
      <w:rFonts w:ascii="Times New Roman" w:hAnsi="Times New Roman" w:cs="Times New Roman"/>
      <w:spacing w:val="0"/>
      <w:sz w:val="19"/>
      <w:szCs w:val="19"/>
    </w:rPr>
  </w:style>
  <w:style w:type="character" w:customStyle="1" w:styleId="11">
    <w:name w:val="Заголовок №1_"/>
    <w:link w:val="12"/>
    <w:locked/>
    <w:rPr>
      <w:rFonts w:ascii="Times New Roman" w:hAnsi="Times New Roman" w:cs="Times New Roman"/>
      <w:b/>
      <w:bCs/>
      <w:spacing w:val="0"/>
      <w:sz w:val="34"/>
      <w:szCs w:val="34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34"/>
      <w:szCs w:val="34"/>
    </w:rPr>
  </w:style>
  <w:style w:type="character" w:customStyle="1" w:styleId="11pt">
    <w:name w:val="Заголовок №1 + Интервал 1 pt"/>
    <w:rPr>
      <w:rFonts w:ascii="Times New Roman" w:hAnsi="Times New Roman" w:cs="Times New Roman"/>
      <w:b/>
      <w:bCs/>
      <w:spacing w:val="30"/>
      <w:sz w:val="34"/>
      <w:szCs w:val="34"/>
    </w:rPr>
  </w:style>
  <w:style w:type="character" w:customStyle="1" w:styleId="21">
    <w:name w:val="Основной текст (2)_"/>
    <w:link w:val="22"/>
    <w:locked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pt">
    <w:name w:val="Основной текст (2) + Интервал 2 pt"/>
    <w:rPr>
      <w:rFonts w:ascii="Times New Roman" w:hAnsi="Times New Roman" w:cs="Times New Roman"/>
      <w:b/>
      <w:bCs/>
      <w:spacing w:val="40"/>
      <w:sz w:val="27"/>
      <w:szCs w:val="27"/>
    </w:rPr>
  </w:style>
  <w:style w:type="character" w:customStyle="1" w:styleId="41">
    <w:name w:val="Основной текст (4)_"/>
    <w:link w:val="410"/>
    <w:locked/>
    <w:rPr>
      <w:rFonts w:ascii="Times New Roman" w:hAnsi="Times New Roman" w:cs="Times New Roman"/>
      <w:spacing w:val="0"/>
      <w:sz w:val="19"/>
      <w:szCs w:val="19"/>
    </w:rPr>
  </w:style>
  <w:style w:type="paragraph" w:customStyle="1" w:styleId="410">
    <w:name w:val="Основной текст (4)1"/>
    <w:basedOn w:val="a"/>
    <w:link w:val="41"/>
    <w:pPr>
      <w:shd w:val="clear" w:color="auto" w:fill="FFFFFF"/>
      <w:spacing w:line="240" w:lineRule="atLeast"/>
      <w:ind w:hanging="300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pt">
    <w:name w:val="Основной текст (4) + Интервал 2 pt"/>
    <w:rPr>
      <w:rFonts w:ascii="Times New Roman" w:hAnsi="Times New Roman" w:cs="Times New Roman"/>
      <w:spacing w:val="40"/>
      <w:sz w:val="19"/>
      <w:szCs w:val="19"/>
    </w:rPr>
  </w:style>
  <w:style w:type="character" w:customStyle="1" w:styleId="31">
    <w:name w:val="Основной текст (3)_"/>
    <w:link w:val="32"/>
    <w:locked/>
    <w:rPr>
      <w:rFonts w:ascii="Times New Roman" w:hAnsi="Times New Roman" w:cs="Times New Roman"/>
      <w:spacing w:val="30"/>
      <w:sz w:val="17"/>
      <w:szCs w:val="17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30"/>
      <w:sz w:val="17"/>
      <w:szCs w:val="17"/>
    </w:rPr>
  </w:style>
  <w:style w:type="character" w:customStyle="1" w:styleId="a6">
    <w:name w:val="Подпись к картинке_"/>
    <w:link w:val="a7"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21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13">
    <w:name w:val="Основной текст Знак1"/>
    <w:link w:val="a8"/>
    <w:locked/>
    <w:rPr>
      <w:rFonts w:ascii="Times New Roman" w:hAnsi="Times New Roman" w:cs="Times New Roman"/>
      <w:spacing w:val="0"/>
      <w:sz w:val="27"/>
      <w:szCs w:val="27"/>
    </w:rPr>
  </w:style>
  <w:style w:type="paragraph" w:styleId="a8">
    <w:name w:val="Body Text"/>
    <w:basedOn w:val="a"/>
    <w:link w:val="13"/>
    <w:pPr>
      <w:shd w:val="clear" w:color="auto" w:fill="FFFFFF"/>
      <w:spacing w:after="600" w:line="325" w:lineRule="exact"/>
      <w:ind w:hanging="170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9pt">
    <w:name w:val="Колонтитул + 9 pt"/>
    <w:rPr>
      <w:rFonts w:ascii="Times New Roman" w:hAnsi="Times New Roman" w:cs="Times New Roman"/>
      <w:spacing w:val="0"/>
      <w:sz w:val="18"/>
      <w:szCs w:val="18"/>
    </w:rPr>
  </w:style>
  <w:style w:type="character" w:customStyle="1" w:styleId="130">
    <w:name w:val="Колонтитул + 13"/>
    <w:aliases w:val="5 pt14"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link w:val="50"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40" w:lineRule="atLeast"/>
      <w:ind w:hanging="28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9">
    <w:name w:val="Основной текст + Полужирный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a">
    <w:name w:val="Подпись к таблице_"/>
    <w:link w:val="ab"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6">
    <w:name w:val="Основной текст (6)_"/>
    <w:link w:val="60"/>
    <w:locked/>
    <w:rPr>
      <w:rFonts w:ascii="Times New Roman" w:hAnsi="Times New Roman" w:cs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ac">
    <w:name w:val="Оглавление_"/>
    <w:link w:val="ad"/>
    <w:locked/>
    <w:rPr>
      <w:rFonts w:ascii="Times New Roman" w:hAnsi="Times New Roman" w:cs="Times New Roman"/>
      <w:spacing w:val="0"/>
      <w:sz w:val="27"/>
      <w:szCs w:val="27"/>
    </w:rPr>
  </w:style>
  <w:style w:type="paragraph" w:customStyle="1" w:styleId="ad">
    <w:name w:val="Оглавление"/>
    <w:basedOn w:val="a"/>
    <w:link w:val="ac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7">
    <w:name w:val="Основной текст (7)_"/>
    <w:link w:val="70"/>
    <w:locked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240" w:line="240" w:lineRule="atLeast"/>
    </w:pPr>
    <w:rPr>
      <w:rFonts w:ascii="Times New Roman" w:hAnsi="Times New Roman" w:cs="Times New Roman"/>
      <w:i/>
      <w:iCs/>
      <w:color w:val="auto"/>
      <w:sz w:val="23"/>
      <w:szCs w:val="23"/>
    </w:rPr>
  </w:style>
  <w:style w:type="character" w:customStyle="1" w:styleId="8">
    <w:name w:val="Основной текст (8)_"/>
    <w:link w:val="80"/>
    <w:locked/>
    <w:rPr>
      <w:rFonts w:ascii="Times New Roman" w:hAnsi="Times New Roman" w:cs="Times New Roman"/>
      <w:spacing w:val="0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90">
    <w:name w:val="Основной текст (9)_"/>
    <w:link w:val="91"/>
    <w:locked/>
    <w:rPr>
      <w:rFonts w:ascii="Times New Roman" w:hAnsi="Times New Roman" w:cs="Times New Roman"/>
      <w:smallCaps/>
      <w:spacing w:val="0"/>
      <w:sz w:val="23"/>
      <w:szCs w:val="23"/>
    </w:rPr>
  </w:style>
  <w:style w:type="paragraph" w:customStyle="1" w:styleId="91">
    <w:name w:val="Основной текст (9)"/>
    <w:basedOn w:val="a"/>
    <w:link w:val="90"/>
    <w:pPr>
      <w:shd w:val="clear" w:color="auto" w:fill="FFFFFF"/>
      <w:spacing w:before="60" w:after="240" w:line="240" w:lineRule="atLeast"/>
    </w:pPr>
    <w:rPr>
      <w:rFonts w:ascii="Times New Roman" w:hAnsi="Times New Roman" w:cs="Times New Roman"/>
      <w:smallCaps/>
      <w:color w:val="auto"/>
      <w:sz w:val="23"/>
      <w:szCs w:val="23"/>
    </w:rPr>
  </w:style>
  <w:style w:type="character" w:customStyle="1" w:styleId="100">
    <w:name w:val="Основной текст (10)_"/>
    <w:link w:val="101"/>
    <w:locked/>
    <w:rPr>
      <w:rFonts w:ascii="Times New Roman" w:hAnsi="Times New Roman" w:cs="Times New Roman"/>
      <w:spacing w:val="0"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character" w:customStyle="1" w:styleId="109">
    <w:name w:val="Основной текст (10) + 9"/>
    <w:aliases w:val="5 pt13"/>
    <w:rPr>
      <w:rFonts w:ascii="Times New Roman" w:hAnsi="Times New Roman" w:cs="Times New Roman"/>
      <w:spacing w:val="0"/>
      <w:sz w:val="19"/>
      <w:szCs w:val="19"/>
    </w:rPr>
  </w:style>
  <w:style w:type="character" w:customStyle="1" w:styleId="110">
    <w:name w:val="Основной текст (11)_"/>
    <w:link w:val="111"/>
    <w:locked/>
    <w:rPr>
      <w:rFonts w:ascii="Times New Roman" w:hAnsi="Times New Roman" w:cs="Times New Roman"/>
      <w:spacing w:val="0"/>
      <w:sz w:val="25"/>
      <w:szCs w:val="25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12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59">
    <w:name w:val="Основной текст (5) + 9"/>
    <w:aliases w:val="5 pt12"/>
    <w:rPr>
      <w:rFonts w:ascii="Times New Roman" w:hAnsi="Times New Roman" w:cs="Times New Roman"/>
      <w:spacing w:val="0"/>
      <w:sz w:val="19"/>
      <w:szCs w:val="19"/>
    </w:rPr>
  </w:style>
  <w:style w:type="character" w:customStyle="1" w:styleId="42">
    <w:name w:val="Основной текст (4)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pt1">
    <w:name w:val="Заголовок №1 + Интервал 1 pt1"/>
    <w:rPr>
      <w:rFonts w:ascii="Times New Roman" w:hAnsi="Times New Roman" w:cs="Times New Roman"/>
      <w:b/>
      <w:bCs/>
      <w:spacing w:val="30"/>
      <w:sz w:val="34"/>
      <w:szCs w:val="34"/>
    </w:rPr>
  </w:style>
  <w:style w:type="character" w:customStyle="1" w:styleId="120">
    <w:name w:val="Основной текст (12)_"/>
    <w:link w:val="121"/>
    <w:locked/>
    <w:rPr>
      <w:rFonts w:ascii="Times New Roman" w:hAnsi="Times New Roman" w:cs="Times New Roman"/>
      <w:b/>
      <w:bCs/>
      <w:spacing w:val="0"/>
      <w:sz w:val="34"/>
      <w:szCs w:val="34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180" w:line="389" w:lineRule="exact"/>
      <w:jc w:val="center"/>
    </w:pPr>
    <w:rPr>
      <w:rFonts w:ascii="Times New Roman" w:hAnsi="Times New Roman" w:cs="Times New Roman"/>
      <w:b/>
      <w:bCs/>
      <w:color w:val="auto"/>
      <w:sz w:val="34"/>
      <w:szCs w:val="34"/>
    </w:rPr>
  </w:style>
  <w:style w:type="character" w:customStyle="1" w:styleId="411">
    <w:name w:val="Основной текст (4) + 11"/>
    <w:aliases w:val="5 pt11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7pt">
    <w:name w:val="Основной текст + 17 pt"/>
    <w:aliases w:val="Полужирный"/>
    <w:rPr>
      <w:rFonts w:ascii="Times New Roman" w:hAnsi="Times New Roman" w:cs="Times New Roman"/>
      <w:b/>
      <w:bCs/>
      <w:spacing w:val="0"/>
      <w:sz w:val="34"/>
      <w:szCs w:val="34"/>
    </w:rPr>
  </w:style>
  <w:style w:type="character" w:customStyle="1" w:styleId="591">
    <w:name w:val="Основной текст (5) + 91"/>
    <w:aliases w:val="5 pt10"/>
    <w:rPr>
      <w:rFonts w:ascii="Times New Roman" w:hAnsi="Times New Roman" w:cs="Times New Roman"/>
      <w:spacing w:val="0"/>
      <w:sz w:val="19"/>
      <w:szCs w:val="19"/>
    </w:rPr>
  </w:style>
  <w:style w:type="character" w:customStyle="1" w:styleId="513">
    <w:name w:val="Основной текст (5) + 13"/>
    <w:aliases w:val="5 pt9"/>
    <w:rPr>
      <w:rFonts w:ascii="Times New Roman" w:hAnsi="Times New Roman" w:cs="Times New Roman"/>
      <w:spacing w:val="0"/>
      <w:sz w:val="27"/>
      <w:szCs w:val="27"/>
    </w:rPr>
  </w:style>
  <w:style w:type="character" w:customStyle="1" w:styleId="112">
    <w:name w:val="Основной текст + 11"/>
    <w:aliases w:val="5 pt8"/>
    <w:rPr>
      <w:rFonts w:ascii="Times New Roman" w:hAnsi="Times New Roman" w:cs="Times New Roman"/>
      <w:spacing w:val="0"/>
      <w:sz w:val="23"/>
      <w:szCs w:val="23"/>
    </w:rPr>
  </w:style>
  <w:style w:type="character" w:customStyle="1" w:styleId="131">
    <w:name w:val="Основной текст (13)_"/>
    <w:link w:val="132"/>
    <w:locked/>
    <w:rPr>
      <w:rFonts w:ascii="Times New Roman" w:hAnsi="Times New Roman" w:cs="Times New Roman"/>
      <w:spacing w:val="30"/>
      <w:sz w:val="35"/>
      <w:szCs w:val="35"/>
    </w:rPr>
  </w:style>
  <w:style w:type="paragraph" w:customStyle="1" w:styleId="132">
    <w:name w:val="Основной текст (13)"/>
    <w:basedOn w:val="a"/>
    <w:link w:val="131"/>
    <w:pPr>
      <w:shd w:val="clear" w:color="auto" w:fill="FFFFFF"/>
      <w:spacing w:before="420" w:after="540" w:line="240" w:lineRule="atLeast"/>
    </w:pPr>
    <w:rPr>
      <w:rFonts w:ascii="Times New Roman" w:hAnsi="Times New Roman" w:cs="Times New Roman"/>
      <w:color w:val="auto"/>
      <w:spacing w:val="30"/>
      <w:sz w:val="35"/>
      <w:szCs w:val="35"/>
    </w:rPr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20"/>
      <w:sz w:val="27"/>
      <w:szCs w:val="27"/>
    </w:rPr>
  </w:style>
  <w:style w:type="character" w:customStyle="1" w:styleId="42pt1">
    <w:name w:val="Основной текст (4) + Интервал 2 pt1"/>
    <w:rPr>
      <w:rFonts w:ascii="Times New Roman" w:hAnsi="Times New Roman" w:cs="Times New Roman"/>
      <w:spacing w:val="40"/>
      <w:sz w:val="19"/>
      <w:szCs w:val="19"/>
    </w:rPr>
  </w:style>
  <w:style w:type="character" w:customStyle="1" w:styleId="1pt1">
    <w:name w:val="Основной текст + Интервал 1 pt1"/>
    <w:rPr>
      <w:rFonts w:ascii="Times New Roman" w:hAnsi="Times New Roman" w:cs="Times New Roman"/>
      <w:spacing w:val="20"/>
      <w:sz w:val="27"/>
      <w:szCs w:val="27"/>
    </w:rPr>
  </w:style>
  <w:style w:type="character" w:customStyle="1" w:styleId="5135">
    <w:name w:val="Основной текст (5) + 135"/>
    <w:aliases w:val="5 pt7"/>
    <w:rPr>
      <w:rFonts w:ascii="Times New Roman" w:hAnsi="Times New Roman" w:cs="Times New Roman"/>
      <w:spacing w:val="0"/>
      <w:sz w:val="27"/>
      <w:szCs w:val="27"/>
    </w:rPr>
  </w:style>
  <w:style w:type="character" w:customStyle="1" w:styleId="5134">
    <w:name w:val="Основной текст (5) + 134"/>
    <w:aliases w:val="5 pt6"/>
    <w:rPr>
      <w:rFonts w:ascii="Times New Roman" w:hAnsi="Times New Roman" w:cs="Times New Roman"/>
      <w:spacing w:val="0"/>
      <w:sz w:val="27"/>
      <w:szCs w:val="27"/>
    </w:rPr>
  </w:style>
  <w:style w:type="character" w:customStyle="1" w:styleId="23">
    <w:name w:val="Подпись к таблице (2)_"/>
    <w:link w:val="24"/>
    <w:locked/>
    <w:rPr>
      <w:rFonts w:ascii="Times New Roman" w:hAnsi="Times New Roman" w:cs="Times New Roman"/>
      <w:spacing w:val="0"/>
      <w:sz w:val="23"/>
      <w:szCs w:val="23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133">
    <w:name w:val="Основной текст (5) + 133"/>
    <w:aliases w:val="5 pt5"/>
    <w:rPr>
      <w:rFonts w:ascii="Times New Roman" w:hAnsi="Times New Roman" w:cs="Times New Roman"/>
      <w:spacing w:val="0"/>
      <w:sz w:val="27"/>
      <w:szCs w:val="27"/>
    </w:rPr>
  </w:style>
  <w:style w:type="character" w:customStyle="1" w:styleId="5132">
    <w:name w:val="Основной текст (5) + 132"/>
    <w:aliases w:val="5 pt4"/>
    <w:rPr>
      <w:rFonts w:ascii="Times New Roman" w:hAnsi="Times New Roman" w:cs="Times New Roman"/>
      <w:spacing w:val="0"/>
      <w:sz w:val="27"/>
      <w:szCs w:val="27"/>
    </w:rPr>
  </w:style>
  <w:style w:type="character" w:customStyle="1" w:styleId="5131">
    <w:name w:val="Основной текст (5) + 131"/>
    <w:aliases w:val="5 pt3"/>
    <w:rPr>
      <w:rFonts w:ascii="Times New Roman" w:hAnsi="Times New Roman" w:cs="Times New Roman"/>
      <w:spacing w:val="0"/>
      <w:sz w:val="27"/>
      <w:szCs w:val="27"/>
    </w:rPr>
  </w:style>
  <w:style w:type="character" w:customStyle="1" w:styleId="1110">
    <w:name w:val="Основной текст + 111"/>
    <w:aliases w:val="5 pt2"/>
    <w:rPr>
      <w:rFonts w:ascii="Times New Roman" w:hAnsi="Times New Roman" w:cs="Times New Roman"/>
      <w:spacing w:val="0"/>
      <w:sz w:val="23"/>
      <w:szCs w:val="23"/>
    </w:rPr>
  </w:style>
  <w:style w:type="character" w:customStyle="1" w:styleId="113">
    <w:name w:val="Подпись к таблице + 11"/>
    <w:aliases w:val="5 pt1"/>
    <w:rPr>
      <w:rFonts w:ascii="Times New Roman" w:hAnsi="Times New Roman" w:cs="Times New Roman"/>
      <w:spacing w:val="0"/>
      <w:sz w:val="23"/>
      <w:szCs w:val="23"/>
    </w:rPr>
  </w:style>
  <w:style w:type="character" w:customStyle="1" w:styleId="ae">
    <w:name w:val="Основной текст Знак"/>
    <w:rPr>
      <w:color w:val="000000"/>
    </w:rPr>
  </w:style>
  <w:style w:type="paragraph" w:styleId="af">
    <w:name w:val="header"/>
    <w:basedOn w:val="a"/>
    <w:link w:val="af0"/>
    <w:rsid w:val="00D14DAD"/>
    <w:pPr>
      <w:tabs>
        <w:tab w:val="center" w:pos="4677"/>
        <w:tab w:val="right" w:pos="9355"/>
      </w:tabs>
    </w:pPr>
    <w:rPr>
      <w:color w:val="auto"/>
      <w:sz w:val="28"/>
      <w:szCs w:val="28"/>
    </w:rPr>
  </w:style>
  <w:style w:type="table" w:styleId="af1">
    <w:name w:val="Table Grid"/>
    <w:basedOn w:val="a1"/>
    <w:locked/>
    <w:rsid w:val="00D05F79"/>
    <w:rPr>
      <w:rFonts w:cs="Arial Unicode M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rsid w:val="00F97F85"/>
    <w:pPr>
      <w:tabs>
        <w:tab w:val="center" w:pos="4677"/>
        <w:tab w:val="right" w:pos="9355"/>
      </w:tabs>
    </w:pPr>
  </w:style>
  <w:style w:type="paragraph" w:styleId="af4">
    <w:name w:val="Balloon Text"/>
    <w:basedOn w:val="a"/>
    <w:link w:val="af5"/>
    <w:semiHidden/>
    <w:rsid w:val="00CD1264"/>
    <w:rPr>
      <w:rFonts w:ascii="Tahoma" w:hAnsi="Tahoma" w:cs="Tahoma"/>
      <w:sz w:val="16"/>
      <w:szCs w:val="16"/>
    </w:rPr>
  </w:style>
  <w:style w:type="paragraph" w:customStyle="1" w:styleId="Normal">
    <w:name w:val="Normal"/>
    <w:rsid w:val="00140293"/>
    <w:rPr>
      <w:rFonts w:ascii="Times New Roman" w:eastAsia="Times New Roman" w:hAnsi="Times New Roman"/>
    </w:rPr>
  </w:style>
  <w:style w:type="paragraph" w:customStyle="1" w:styleId="BodyText2">
    <w:name w:val="Body Text 2"/>
    <w:basedOn w:val="Normal"/>
    <w:rsid w:val="00140293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0293"/>
    <w:pPr>
      <w:tabs>
        <w:tab w:val="left" w:pos="851"/>
      </w:tabs>
      <w:ind w:left="998"/>
    </w:pPr>
    <w:rPr>
      <w:sz w:val="24"/>
    </w:rPr>
  </w:style>
  <w:style w:type="paragraph" w:styleId="af6">
    <w:name w:val="Название"/>
    <w:basedOn w:val="a"/>
    <w:link w:val="af7"/>
    <w:uiPriority w:val="99"/>
    <w:qFormat/>
    <w:locked/>
    <w:rsid w:val="00992975"/>
    <w:pPr>
      <w:jc w:val="center"/>
    </w:pPr>
    <w:rPr>
      <w:rFonts w:ascii="Times New Roman" w:eastAsia="Times New Roman" w:hAnsi="Times New Roman" w:cs="Times New Roman"/>
      <w:snapToGrid w:val="0"/>
      <w:color w:val="auto"/>
      <w:sz w:val="36"/>
      <w:szCs w:val="20"/>
    </w:rPr>
  </w:style>
  <w:style w:type="character" w:customStyle="1" w:styleId="af7">
    <w:name w:val="Название Знак"/>
    <w:link w:val="af6"/>
    <w:uiPriority w:val="99"/>
    <w:rsid w:val="00992975"/>
    <w:rPr>
      <w:rFonts w:ascii="Times New Roman" w:eastAsia="Times New Roman" w:hAnsi="Times New Roman"/>
      <w:snapToGrid w:val="0"/>
      <w:sz w:val="36"/>
    </w:rPr>
  </w:style>
  <w:style w:type="paragraph" w:customStyle="1" w:styleId="14">
    <w:name w:val="Обычный1"/>
    <w:rsid w:val="00FA3852"/>
    <w:rPr>
      <w:rFonts w:ascii="Times New Roman" w:eastAsia="Times New Roman" w:hAnsi="Times New Roman"/>
    </w:rPr>
  </w:style>
  <w:style w:type="paragraph" w:customStyle="1" w:styleId="33">
    <w:name w:val="Обычный3"/>
    <w:rsid w:val="00FA3852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rsid w:val="00742F49"/>
    <w:rPr>
      <w:rFonts w:ascii="Arial" w:eastAsia="Times New Roman" w:hAnsi="Arial" w:cs="Arial"/>
      <w:b/>
      <w:bCs/>
      <w:sz w:val="26"/>
      <w:szCs w:val="26"/>
    </w:rPr>
  </w:style>
  <w:style w:type="character" w:customStyle="1" w:styleId="af8">
    <w:name w:val="Основной текст с отступом Знак"/>
    <w:link w:val="af9"/>
    <w:uiPriority w:val="99"/>
    <w:rsid w:val="00742F49"/>
    <w:rPr>
      <w:rFonts w:ascii="Times New Roman" w:eastAsia="Times New Roman" w:hAnsi="Times New Roman"/>
      <w:sz w:val="28"/>
    </w:rPr>
  </w:style>
  <w:style w:type="paragraph" w:styleId="af9">
    <w:name w:val="Body Text Indent"/>
    <w:basedOn w:val="a"/>
    <w:link w:val="af8"/>
    <w:uiPriority w:val="99"/>
    <w:rsid w:val="00742F49"/>
    <w:pPr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ConsPlusTitle">
    <w:name w:val="ConsPlusTitle"/>
    <w:rsid w:val="00742F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AD579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8C0923"/>
  </w:style>
  <w:style w:type="paragraph" w:styleId="afa">
    <w:name w:val="Обычный (веб)"/>
    <w:basedOn w:val="a"/>
    <w:uiPriority w:val="99"/>
    <w:unhideWhenUsed/>
    <w:rsid w:val="00456E2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b">
    <w:name w:val="Emphasis"/>
    <w:uiPriority w:val="20"/>
    <w:qFormat/>
    <w:locked/>
    <w:rsid w:val="00456E24"/>
    <w:rPr>
      <w:i/>
      <w:iCs/>
    </w:rPr>
  </w:style>
  <w:style w:type="character" w:customStyle="1" w:styleId="40">
    <w:name w:val="Заголовок 4 Знак"/>
    <w:link w:val="4"/>
    <w:rsid w:val="008E7AAC"/>
    <w:rPr>
      <w:rFonts w:ascii="Times New Roman" w:eastAsia="Times New Roman" w:hAnsi="Times New Roman"/>
      <w:b/>
      <w:sz w:val="22"/>
    </w:rPr>
  </w:style>
  <w:style w:type="paragraph" w:customStyle="1" w:styleId="15">
    <w:name w:val="подпись1"/>
    <w:basedOn w:val="a"/>
    <w:rsid w:val="008E7AAC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c">
    <w:name w:val="page number"/>
    <w:basedOn w:val="a0"/>
    <w:rsid w:val="008E7AAC"/>
  </w:style>
  <w:style w:type="paragraph" w:customStyle="1" w:styleId="afd">
    <w:name w:val=" Знак Знак Знак Знак"/>
    <w:basedOn w:val="a"/>
    <w:rsid w:val="008E7AAC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fe">
    <w:name w:val="Plain Text"/>
    <w:basedOn w:val="a"/>
    <w:link w:val="aff"/>
    <w:uiPriority w:val="99"/>
    <w:rsid w:val="008E7AAC"/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f">
    <w:name w:val="Текст Знак"/>
    <w:link w:val="afe"/>
    <w:uiPriority w:val="99"/>
    <w:rsid w:val="008E7AAC"/>
    <w:rPr>
      <w:rFonts w:ascii="Courier New" w:eastAsia="Times New Roman" w:hAnsi="Courier New" w:cs="Courier New"/>
    </w:rPr>
  </w:style>
  <w:style w:type="character" w:customStyle="1" w:styleId="af0">
    <w:name w:val="Верхний колонтитул Знак"/>
    <w:link w:val="af"/>
    <w:locked/>
    <w:rsid w:val="008E7AAC"/>
    <w:rPr>
      <w:rFonts w:cs="Arial Unicode MS"/>
      <w:sz w:val="28"/>
      <w:szCs w:val="28"/>
    </w:rPr>
  </w:style>
  <w:style w:type="paragraph" w:customStyle="1" w:styleId="msonormalcxspmiddle">
    <w:name w:val="msonormalcxspmiddle"/>
    <w:basedOn w:val="a"/>
    <w:rsid w:val="005C686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Нижний колонтитул Знак"/>
    <w:link w:val="af2"/>
    <w:rsid w:val="004A5258"/>
    <w:rPr>
      <w:rFonts w:cs="Arial Unicode MS"/>
      <w:color w:val="000000"/>
      <w:sz w:val="24"/>
      <w:szCs w:val="24"/>
    </w:rPr>
  </w:style>
  <w:style w:type="character" w:customStyle="1" w:styleId="af5">
    <w:name w:val="Текст выноски Знак"/>
    <w:link w:val="af4"/>
    <w:semiHidden/>
    <w:rsid w:val="004A525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4E5B-87EF-41B6-837F-05AED066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0930r007.f11</vt:lpstr>
    </vt:vector>
  </TitlesOfParts>
  <Company>1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0930r007.f11</dc:title>
  <dc:subject/>
  <dc:creator>103a</dc:creator>
  <cp:keywords/>
  <cp:lastModifiedBy>Pai Pinky</cp:lastModifiedBy>
  <cp:revision>2</cp:revision>
  <cp:lastPrinted>2017-11-20T09:03:00Z</cp:lastPrinted>
  <dcterms:created xsi:type="dcterms:W3CDTF">2025-07-10T06:27:00Z</dcterms:created>
  <dcterms:modified xsi:type="dcterms:W3CDTF">2025-07-10T06:27:00Z</dcterms:modified>
</cp:coreProperties>
</file>